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2C6C" w14:textId="2F00127D" w:rsidR="00E272AF" w:rsidRPr="00D94559" w:rsidRDefault="004E0CE9" w:rsidP="00D94559">
      <w:pPr>
        <w:pStyle w:val="Heading1"/>
        <w:spacing w:line="360" w:lineRule="auto"/>
        <w:rPr>
          <w:rFonts w:ascii="Arial" w:hAnsi="Arial" w:cs="Arial"/>
          <w:sz w:val="22"/>
          <w:szCs w:val="22"/>
        </w:rPr>
      </w:pPr>
      <w:r w:rsidRPr="00D94559">
        <w:rPr>
          <w:rFonts w:ascii="Arial" w:hAnsi="Arial" w:cs="Arial"/>
          <w:sz w:val="22"/>
          <w:szCs w:val="22"/>
        </w:rPr>
        <w:t>Expression of Interest (EOI</w:t>
      </w:r>
      <w:bookmarkStart w:id="0" w:name="_Hlk208240695"/>
      <w:r w:rsidRPr="00D94559">
        <w:rPr>
          <w:rFonts w:ascii="Arial" w:hAnsi="Arial" w:cs="Arial"/>
          <w:sz w:val="22"/>
          <w:szCs w:val="22"/>
        </w:rPr>
        <w:t>) Questionnaire</w:t>
      </w:r>
    </w:p>
    <w:p w14:paraId="5BD45B17" w14:textId="77777777" w:rsidR="00E272AF" w:rsidRPr="00D94559" w:rsidRDefault="00E272AF" w:rsidP="00D94559">
      <w:pPr>
        <w:spacing w:line="360" w:lineRule="auto"/>
        <w:rPr>
          <w:rFonts w:ascii="Arial" w:hAnsi="Arial" w:cs="Arial"/>
        </w:rPr>
      </w:pPr>
    </w:p>
    <w:p w14:paraId="58044538" w14:textId="0873C189" w:rsidR="00A918A8" w:rsidRPr="00D94559" w:rsidRDefault="00E272AF" w:rsidP="00D94559">
      <w:pPr>
        <w:spacing w:line="360" w:lineRule="auto"/>
        <w:rPr>
          <w:rFonts w:ascii="Arial" w:hAnsi="Arial" w:cs="Arial"/>
        </w:rPr>
      </w:pPr>
      <w:r w:rsidRPr="00D94559">
        <w:rPr>
          <w:rFonts w:ascii="Arial" w:hAnsi="Arial" w:cs="Arial"/>
        </w:rPr>
        <w:t>SA-Cuba Biotechnology Technology Transfer and Innovation Programme</w:t>
      </w:r>
    </w:p>
    <w:bookmarkEnd w:id="0"/>
    <w:p w14:paraId="36E05148" w14:textId="77777777" w:rsidR="00A918A8" w:rsidRPr="00D94559" w:rsidRDefault="004E0CE9" w:rsidP="00D94559">
      <w:pPr>
        <w:pStyle w:val="Heading2"/>
        <w:spacing w:line="360" w:lineRule="auto"/>
        <w:rPr>
          <w:rFonts w:ascii="Arial" w:hAnsi="Arial" w:cs="Arial"/>
          <w:sz w:val="22"/>
          <w:szCs w:val="22"/>
        </w:rPr>
      </w:pPr>
      <w:r w:rsidRPr="00D94559">
        <w:rPr>
          <w:rFonts w:ascii="Arial" w:hAnsi="Arial" w:cs="Arial"/>
          <w:sz w:val="22"/>
          <w:szCs w:val="22"/>
        </w:rPr>
        <w:t>Section 1: 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918A8" w:rsidRPr="00D94559" w14:paraId="7A814531" w14:textId="77777777">
        <w:tc>
          <w:tcPr>
            <w:tcW w:w="4320" w:type="dxa"/>
          </w:tcPr>
          <w:p w14:paraId="569B0C20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Question</w:t>
            </w:r>
          </w:p>
        </w:tc>
        <w:tc>
          <w:tcPr>
            <w:tcW w:w="4320" w:type="dxa"/>
          </w:tcPr>
          <w:p w14:paraId="152D00B8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Response</w:t>
            </w:r>
          </w:p>
        </w:tc>
      </w:tr>
      <w:tr w:rsidR="00A918A8" w:rsidRPr="00D94559" w14:paraId="55C3D808" w14:textId="77777777">
        <w:tc>
          <w:tcPr>
            <w:tcW w:w="4320" w:type="dxa"/>
          </w:tcPr>
          <w:p w14:paraId="4C486B66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Company Name:</w:t>
            </w:r>
          </w:p>
        </w:tc>
        <w:tc>
          <w:tcPr>
            <w:tcW w:w="4320" w:type="dxa"/>
          </w:tcPr>
          <w:p w14:paraId="114D18FA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5C991B4E" w14:textId="77777777">
        <w:tc>
          <w:tcPr>
            <w:tcW w:w="4320" w:type="dxa"/>
          </w:tcPr>
          <w:p w14:paraId="554380FF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Registration Number:</w:t>
            </w:r>
          </w:p>
        </w:tc>
        <w:tc>
          <w:tcPr>
            <w:tcW w:w="4320" w:type="dxa"/>
          </w:tcPr>
          <w:p w14:paraId="19B8AB87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77330C94" w14:textId="77777777">
        <w:tc>
          <w:tcPr>
            <w:tcW w:w="4320" w:type="dxa"/>
          </w:tcPr>
          <w:p w14:paraId="78B96130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Year Established:</w:t>
            </w:r>
          </w:p>
        </w:tc>
        <w:tc>
          <w:tcPr>
            <w:tcW w:w="4320" w:type="dxa"/>
          </w:tcPr>
          <w:p w14:paraId="7AD2772E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7C5A20B1" w14:textId="77777777">
        <w:tc>
          <w:tcPr>
            <w:tcW w:w="4320" w:type="dxa"/>
          </w:tcPr>
          <w:p w14:paraId="7C76871E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Head Office Address:</w:t>
            </w:r>
          </w:p>
        </w:tc>
        <w:tc>
          <w:tcPr>
            <w:tcW w:w="4320" w:type="dxa"/>
          </w:tcPr>
          <w:p w14:paraId="6A2A85C1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2DBB08BA" w14:textId="77777777">
        <w:tc>
          <w:tcPr>
            <w:tcW w:w="4320" w:type="dxa"/>
          </w:tcPr>
          <w:p w14:paraId="28A50F80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Website (if any):</w:t>
            </w:r>
          </w:p>
        </w:tc>
        <w:tc>
          <w:tcPr>
            <w:tcW w:w="4320" w:type="dxa"/>
          </w:tcPr>
          <w:p w14:paraId="5F507C3D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60931A27" w14:textId="77777777">
        <w:tc>
          <w:tcPr>
            <w:tcW w:w="4320" w:type="dxa"/>
          </w:tcPr>
          <w:p w14:paraId="7B4A95DE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Primary Contact Person - Name:</w:t>
            </w:r>
          </w:p>
        </w:tc>
        <w:tc>
          <w:tcPr>
            <w:tcW w:w="4320" w:type="dxa"/>
          </w:tcPr>
          <w:p w14:paraId="77645EBB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0F1CA984" w14:textId="77777777">
        <w:tc>
          <w:tcPr>
            <w:tcW w:w="4320" w:type="dxa"/>
          </w:tcPr>
          <w:p w14:paraId="065F2B81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Primary Contact Person - Position:</w:t>
            </w:r>
          </w:p>
        </w:tc>
        <w:tc>
          <w:tcPr>
            <w:tcW w:w="4320" w:type="dxa"/>
          </w:tcPr>
          <w:p w14:paraId="0C14A578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652FE580" w14:textId="77777777">
        <w:tc>
          <w:tcPr>
            <w:tcW w:w="4320" w:type="dxa"/>
          </w:tcPr>
          <w:p w14:paraId="599FD3EA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Primary Contact Person - Email:</w:t>
            </w:r>
          </w:p>
        </w:tc>
        <w:tc>
          <w:tcPr>
            <w:tcW w:w="4320" w:type="dxa"/>
          </w:tcPr>
          <w:p w14:paraId="6391A33A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7D3DDD76" w14:textId="77777777">
        <w:tc>
          <w:tcPr>
            <w:tcW w:w="4320" w:type="dxa"/>
          </w:tcPr>
          <w:p w14:paraId="79843BE2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Primary Contact Person - Phone Number:</w:t>
            </w:r>
          </w:p>
        </w:tc>
        <w:tc>
          <w:tcPr>
            <w:tcW w:w="4320" w:type="dxa"/>
          </w:tcPr>
          <w:p w14:paraId="60FA4BE1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965F931" w14:textId="77777777" w:rsidR="00A918A8" w:rsidRPr="00D94559" w:rsidRDefault="004E0CE9" w:rsidP="00D94559">
      <w:pPr>
        <w:pStyle w:val="Heading2"/>
        <w:spacing w:line="360" w:lineRule="auto"/>
        <w:rPr>
          <w:rFonts w:ascii="Arial" w:hAnsi="Arial" w:cs="Arial"/>
          <w:sz w:val="22"/>
          <w:szCs w:val="22"/>
        </w:rPr>
      </w:pPr>
      <w:r w:rsidRPr="00D94559">
        <w:rPr>
          <w:rFonts w:ascii="Arial" w:hAnsi="Arial" w:cs="Arial"/>
          <w:sz w:val="22"/>
          <w:szCs w:val="22"/>
        </w:rPr>
        <w:t>Section 2: Company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918A8" w:rsidRPr="00D94559" w14:paraId="4BD4AAC6" w14:textId="77777777">
        <w:tc>
          <w:tcPr>
            <w:tcW w:w="4320" w:type="dxa"/>
          </w:tcPr>
          <w:p w14:paraId="6815BA6B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Question</w:t>
            </w:r>
          </w:p>
        </w:tc>
        <w:tc>
          <w:tcPr>
            <w:tcW w:w="4320" w:type="dxa"/>
          </w:tcPr>
          <w:p w14:paraId="249D911C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Response</w:t>
            </w:r>
          </w:p>
        </w:tc>
      </w:tr>
      <w:tr w:rsidR="00A918A8" w:rsidRPr="00D94559" w14:paraId="30B4AA22" w14:textId="77777777">
        <w:tc>
          <w:tcPr>
            <w:tcW w:w="4320" w:type="dxa"/>
          </w:tcPr>
          <w:p w14:paraId="38A85256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Brief overview of your company, including core areas of expertise and operations:</w:t>
            </w:r>
          </w:p>
        </w:tc>
        <w:tc>
          <w:tcPr>
            <w:tcW w:w="4320" w:type="dxa"/>
          </w:tcPr>
          <w:p w14:paraId="2C6B7001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1313EC32" w14:textId="77777777">
        <w:tc>
          <w:tcPr>
            <w:tcW w:w="4320" w:type="dxa"/>
          </w:tcPr>
          <w:p w14:paraId="1DEFB70A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Experience in the biotechnology or healthcare sector, particularly in product validation, clinical research, or commercialization:</w:t>
            </w:r>
          </w:p>
        </w:tc>
        <w:tc>
          <w:tcPr>
            <w:tcW w:w="4320" w:type="dxa"/>
          </w:tcPr>
          <w:p w14:paraId="104DC890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E58F042" w14:textId="77777777" w:rsidR="00A918A8" w:rsidRPr="00D94559" w:rsidRDefault="004E0CE9" w:rsidP="00D94559">
      <w:pPr>
        <w:pStyle w:val="Heading2"/>
        <w:spacing w:line="360" w:lineRule="auto"/>
        <w:rPr>
          <w:rFonts w:ascii="Arial" w:hAnsi="Arial" w:cs="Arial"/>
          <w:sz w:val="22"/>
          <w:szCs w:val="22"/>
        </w:rPr>
      </w:pPr>
      <w:r w:rsidRPr="00D94559">
        <w:rPr>
          <w:rFonts w:ascii="Arial" w:hAnsi="Arial" w:cs="Arial"/>
          <w:sz w:val="22"/>
          <w:szCs w:val="22"/>
        </w:rPr>
        <w:t>Section 3: Relevant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918A8" w:rsidRPr="00D94559" w14:paraId="492FD6C5" w14:textId="77777777">
        <w:tc>
          <w:tcPr>
            <w:tcW w:w="4320" w:type="dxa"/>
          </w:tcPr>
          <w:p w14:paraId="350619B9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Question</w:t>
            </w:r>
          </w:p>
        </w:tc>
        <w:tc>
          <w:tcPr>
            <w:tcW w:w="4320" w:type="dxa"/>
          </w:tcPr>
          <w:p w14:paraId="4615B0E3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Response</w:t>
            </w:r>
          </w:p>
        </w:tc>
      </w:tr>
      <w:tr w:rsidR="00A918A8" w:rsidRPr="00D94559" w14:paraId="44429A09" w14:textId="77777777">
        <w:tc>
          <w:tcPr>
            <w:tcW w:w="4320" w:type="dxa"/>
          </w:tcPr>
          <w:p w14:paraId="4B4F2965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List and describe past or current projects related to neurodegenerative diseases:</w:t>
            </w:r>
          </w:p>
        </w:tc>
        <w:tc>
          <w:tcPr>
            <w:tcW w:w="4320" w:type="dxa"/>
          </w:tcPr>
          <w:p w14:paraId="36F3DBC3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53CC5F51" w14:textId="77777777">
        <w:tc>
          <w:tcPr>
            <w:tcW w:w="4320" w:type="dxa"/>
          </w:tcPr>
          <w:p w14:paraId="4A1C2F13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lastRenderedPageBreak/>
              <w:t>List and describe past or current projects related to biotechnology product development or validation:</w:t>
            </w:r>
          </w:p>
        </w:tc>
        <w:tc>
          <w:tcPr>
            <w:tcW w:w="4320" w:type="dxa"/>
          </w:tcPr>
          <w:p w14:paraId="3646C3A5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16D3A27C" w14:textId="77777777">
        <w:tc>
          <w:tcPr>
            <w:tcW w:w="4320" w:type="dxa"/>
          </w:tcPr>
          <w:p w14:paraId="6271801D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Have you previously collaborated with international partners on health-related innovations? If yes, please provide details:</w:t>
            </w:r>
          </w:p>
        </w:tc>
        <w:tc>
          <w:tcPr>
            <w:tcW w:w="4320" w:type="dxa"/>
          </w:tcPr>
          <w:p w14:paraId="374CC2A2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00D3C86" w14:textId="77777777" w:rsidR="00A918A8" w:rsidRPr="00D94559" w:rsidRDefault="004E0CE9" w:rsidP="00D94559">
      <w:pPr>
        <w:pStyle w:val="Heading2"/>
        <w:spacing w:line="360" w:lineRule="auto"/>
        <w:rPr>
          <w:rFonts w:ascii="Arial" w:hAnsi="Arial" w:cs="Arial"/>
          <w:sz w:val="22"/>
          <w:szCs w:val="22"/>
        </w:rPr>
      </w:pPr>
      <w:r w:rsidRPr="00D94559">
        <w:rPr>
          <w:rFonts w:ascii="Arial" w:hAnsi="Arial" w:cs="Arial"/>
          <w:sz w:val="22"/>
          <w:szCs w:val="22"/>
        </w:rPr>
        <w:t>Section 4: Capacity and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A918A8" w:rsidRPr="00D94559" w14:paraId="5E4A4E93" w14:textId="77777777" w:rsidTr="00D94559">
        <w:tc>
          <w:tcPr>
            <w:tcW w:w="4316" w:type="dxa"/>
          </w:tcPr>
          <w:p w14:paraId="26D7B37A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Question</w:t>
            </w:r>
          </w:p>
        </w:tc>
        <w:tc>
          <w:tcPr>
            <w:tcW w:w="4314" w:type="dxa"/>
          </w:tcPr>
          <w:p w14:paraId="3C0D1E25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Response</w:t>
            </w:r>
          </w:p>
        </w:tc>
      </w:tr>
      <w:tr w:rsidR="00D94559" w:rsidRPr="00D94559" w14:paraId="46CA3CA7" w14:textId="77777777" w:rsidTr="00D94559">
        <w:tc>
          <w:tcPr>
            <w:tcW w:w="4316" w:type="dxa"/>
          </w:tcPr>
          <w:p w14:paraId="08198C4F" w14:textId="1547A82B" w:rsidR="00D94559" w:rsidRPr="00D94559" w:rsidRDefault="00FD3DE7" w:rsidP="00D945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Indicate which products you are interested in </w:t>
            </w:r>
          </w:p>
        </w:tc>
        <w:tc>
          <w:tcPr>
            <w:tcW w:w="4314" w:type="dxa"/>
          </w:tcPr>
          <w:p w14:paraId="57287981" w14:textId="77777777" w:rsidR="00D94559" w:rsidRPr="00D94559" w:rsidRDefault="00D94559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3DE7" w:rsidRPr="00D94559" w14:paraId="76D14BB9" w14:textId="77777777" w:rsidTr="00D94559">
        <w:tc>
          <w:tcPr>
            <w:tcW w:w="4316" w:type="dxa"/>
          </w:tcPr>
          <w:p w14:paraId="6FE0626F" w14:textId="59C903A2" w:rsidR="00FD3DE7" w:rsidRDefault="00FD3DE7" w:rsidP="00D945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Indicate the mode of cooperation or type of partnership on the product </w:t>
            </w:r>
          </w:p>
        </w:tc>
        <w:tc>
          <w:tcPr>
            <w:tcW w:w="4314" w:type="dxa"/>
          </w:tcPr>
          <w:p w14:paraId="0E2D3184" w14:textId="77777777" w:rsidR="00FD3DE7" w:rsidRPr="00D94559" w:rsidRDefault="00FD3DE7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35E6BCEE" w14:textId="77777777" w:rsidTr="00D94559">
        <w:tc>
          <w:tcPr>
            <w:tcW w:w="4316" w:type="dxa"/>
          </w:tcPr>
          <w:p w14:paraId="63B55523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Describe your company’s capacity to engage in collaborative research and development:</w:t>
            </w:r>
          </w:p>
        </w:tc>
        <w:tc>
          <w:tcPr>
            <w:tcW w:w="4314" w:type="dxa"/>
          </w:tcPr>
          <w:p w14:paraId="3E900398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6237E939" w14:textId="77777777" w:rsidTr="00D94559">
        <w:tc>
          <w:tcPr>
            <w:tcW w:w="4316" w:type="dxa"/>
          </w:tcPr>
          <w:p w14:paraId="6FEAC0B6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What resources (technical, human, financial) can your company commit to this initiative?</w:t>
            </w:r>
          </w:p>
        </w:tc>
        <w:tc>
          <w:tcPr>
            <w:tcW w:w="4314" w:type="dxa"/>
          </w:tcPr>
          <w:p w14:paraId="1BF0068C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3F8F9C28" w14:textId="77777777" w:rsidTr="00D94559">
        <w:tc>
          <w:tcPr>
            <w:tcW w:w="4316" w:type="dxa"/>
          </w:tcPr>
          <w:p w14:paraId="15FB0AAC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What is your level of interest in validating near-market-ready neurotherapeutic products?</w:t>
            </w:r>
          </w:p>
        </w:tc>
        <w:tc>
          <w:tcPr>
            <w:tcW w:w="4314" w:type="dxa"/>
          </w:tcPr>
          <w:p w14:paraId="5AD52F97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58EC8736" w14:textId="77777777" w:rsidTr="00D94559">
        <w:tc>
          <w:tcPr>
            <w:tcW w:w="4316" w:type="dxa"/>
          </w:tcPr>
          <w:p w14:paraId="03667E61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What is your level of interest in investing in or co-developing such products?</w:t>
            </w:r>
          </w:p>
        </w:tc>
        <w:tc>
          <w:tcPr>
            <w:tcW w:w="4314" w:type="dxa"/>
          </w:tcPr>
          <w:p w14:paraId="0E0B0C88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50BF93D" w14:textId="77777777" w:rsidR="00A918A8" w:rsidRPr="00D94559" w:rsidRDefault="004E0CE9" w:rsidP="00D94559">
      <w:pPr>
        <w:pStyle w:val="Heading2"/>
        <w:spacing w:line="360" w:lineRule="auto"/>
        <w:rPr>
          <w:rFonts w:ascii="Arial" w:hAnsi="Arial" w:cs="Arial"/>
          <w:sz w:val="22"/>
          <w:szCs w:val="22"/>
        </w:rPr>
      </w:pPr>
      <w:r w:rsidRPr="00D94559">
        <w:rPr>
          <w:rFonts w:ascii="Arial" w:hAnsi="Arial" w:cs="Arial"/>
          <w:sz w:val="22"/>
          <w:szCs w:val="22"/>
        </w:rPr>
        <w:t>Section 5: Supporting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918A8" w:rsidRPr="00D94559" w14:paraId="4F42192A" w14:textId="77777777">
        <w:tc>
          <w:tcPr>
            <w:tcW w:w="4320" w:type="dxa"/>
          </w:tcPr>
          <w:p w14:paraId="37654BBD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Question</w:t>
            </w:r>
          </w:p>
        </w:tc>
        <w:tc>
          <w:tcPr>
            <w:tcW w:w="4320" w:type="dxa"/>
          </w:tcPr>
          <w:p w14:paraId="44175C70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Response</w:t>
            </w:r>
          </w:p>
        </w:tc>
      </w:tr>
      <w:tr w:rsidR="00A918A8" w:rsidRPr="00D94559" w14:paraId="1F6A7908" w14:textId="77777777">
        <w:tc>
          <w:tcPr>
            <w:tcW w:w="4320" w:type="dxa"/>
          </w:tcPr>
          <w:p w14:paraId="35CC505A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Attach the following documents:</w:t>
            </w:r>
            <w:r w:rsidRPr="00D94559">
              <w:rPr>
                <w:rFonts w:ascii="Arial" w:hAnsi="Arial" w:cs="Arial"/>
              </w:rPr>
              <w:br/>
              <w:t>- Cover letter expressing interest</w:t>
            </w:r>
            <w:r w:rsidRPr="00D94559">
              <w:rPr>
                <w:rFonts w:ascii="Arial" w:hAnsi="Arial" w:cs="Arial"/>
              </w:rPr>
              <w:br/>
              <w:t>- Company profile with key personnel</w:t>
            </w:r>
            <w:r w:rsidRPr="00D94559">
              <w:rPr>
                <w:rFonts w:ascii="Arial" w:hAnsi="Arial" w:cs="Arial"/>
              </w:rPr>
              <w:br/>
            </w:r>
            <w:r w:rsidRPr="00D94559">
              <w:rPr>
                <w:rFonts w:ascii="Arial" w:hAnsi="Arial" w:cs="Arial"/>
              </w:rPr>
              <w:lastRenderedPageBreak/>
              <w:t>- Relevant project summaries or case studies</w:t>
            </w:r>
            <w:r w:rsidRPr="00D94559">
              <w:rPr>
                <w:rFonts w:ascii="Arial" w:hAnsi="Arial" w:cs="Arial"/>
              </w:rPr>
              <w:br/>
              <w:t>- Any additional supporting documents</w:t>
            </w:r>
          </w:p>
        </w:tc>
        <w:tc>
          <w:tcPr>
            <w:tcW w:w="4320" w:type="dxa"/>
          </w:tcPr>
          <w:p w14:paraId="7A335C57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2B1F276" w14:textId="77777777" w:rsidR="00A918A8" w:rsidRPr="00D94559" w:rsidRDefault="004E0CE9" w:rsidP="00D94559">
      <w:pPr>
        <w:pStyle w:val="Heading2"/>
        <w:spacing w:line="360" w:lineRule="auto"/>
        <w:rPr>
          <w:rFonts w:ascii="Arial" w:hAnsi="Arial" w:cs="Arial"/>
          <w:sz w:val="22"/>
          <w:szCs w:val="22"/>
        </w:rPr>
      </w:pPr>
      <w:r w:rsidRPr="00D94559">
        <w:rPr>
          <w:rFonts w:ascii="Arial" w:hAnsi="Arial" w:cs="Arial"/>
          <w:sz w:val="22"/>
          <w:szCs w:val="22"/>
        </w:rPr>
        <w:t>Section 6: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918A8" w:rsidRPr="00D94559" w14:paraId="48A192F7" w14:textId="77777777">
        <w:tc>
          <w:tcPr>
            <w:tcW w:w="4320" w:type="dxa"/>
          </w:tcPr>
          <w:p w14:paraId="0FAF6872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Question</w:t>
            </w:r>
          </w:p>
        </w:tc>
        <w:tc>
          <w:tcPr>
            <w:tcW w:w="4320" w:type="dxa"/>
          </w:tcPr>
          <w:p w14:paraId="57468D24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Response</w:t>
            </w:r>
          </w:p>
        </w:tc>
      </w:tr>
      <w:tr w:rsidR="00A918A8" w:rsidRPr="00D94559" w14:paraId="68524489" w14:textId="77777777">
        <w:tc>
          <w:tcPr>
            <w:tcW w:w="4320" w:type="dxa"/>
          </w:tcPr>
          <w:p w14:paraId="798FF55A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I hereby declare that the information provided is true and correct to the best of my knowledge.</w:t>
            </w:r>
          </w:p>
        </w:tc>
        <w:tc>
          <w:tcPr>
            <w:tcW w:w="4320" w:type="dxa"/>
          </w:tcPr>
          <w:p w14:paraId="22C485EB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1CF9465D" w14:textId="77777777">
        <w:tc>
          <w:tcPr>
            <w:tcW w:w="4320" w:type="dxa"/>
          </w:tcPr>
          <w:p w14:paraId="371C3681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Name:</w:t>
            </w:r>
          </w:p>
        </w:tc>
        <w:tc>
          <w:tcPr>
            <w:tcW w:w="4320" w:type="dxa"/>
          </w:tcPr>
          <w:p w14:paraId="5063BA92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759F425A" w14:textId="77777777">
        <w:tc>
          <w:tcPr>
            <w:tcW w:w="4320" w:type="dxa"/>
          </w:tcPr>
          <w:p w14:paraId="220D10AA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Position:</w:t>
            </w:r>
          </w:p>
        </w:tc>
        <w:tc>
          <w:tcPr>
            <w:tcW w:w="4320" w:type="dxa"/>
          </w:tcPr>
          <w:p w14:paraId="6A450A0B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777A0CDA" w14:textId="77777777">
        <w:tc>
          <w:tcPr>
            <w:tcW w:w="4320" w:type="dxa"/>
          </w:tcPr>
          <w:p w14:paraId="79C16849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Signature:</w:t>
            </w:r>
          </w:p>
        </w:tc>
        <w:tc>
          <w:tcPr>
            <w:tcW w:w="4320" w:type="dxa"/>
          </w:tcPr>
          <w:p w14:paraId="0BCAA073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18A8" w:rsidRPr="00D94559" w14:paraId="3C89091F" w14:textId="77777777">
        <w:tc>
          <w:tcPr>
            <w:tcW w:w="4320" w:type="dxa"/>
          </w:tcPr>
          <w:p w14:paraId="204C066D" w14:textId="77777777" w:rsidR="00A918A8" w:rsidRPr="00D94559" w:rsidRDefault="004E0CE9" w:rsidP="00D94559">
            <w:pPr>
              <w:spacing w:line="360" w:lineRule="auto"/>
              <w:rPr>
                <w:rFonts w:ascii="Arial" w:hAnsi="Arial" w:cs="Arial"/>
              </w:rPr>
            </w:pPr>
            <w:r w:rsidRPr="00D94559">
              <w:rPr>
                <w:rFonts w:ascii="Arial" w:hAnsi="Arial" w:cs="Arial"/>
              </w:rPr>
              <w:t>Date:</w:t>
            </w:r>
          </w:p>
        </w:tc>
        <w:tc>
          <w:tcPr>
            <w:tcW w:w="4320" w:type="dxa"/>
          </w:tcPr>
          <w:p w14:paraId="1F9F478F" w14:textId="77777777" w:rsidR="00A918A8" w:rsidRPr="00D94559" w:rsidRDefault="00A918A8" w:rsidP="00D9455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02FD1BC" w14:textId="77777777" w:rsidR="006C395B" w:rsidRPr="00D94559" w:rsidRDefault="006C395B" w:rsidP="00D94559">
      <w:pPr>
        <w:spacing w:line="360" w:lineRule="auto"/>
        <w:rPr>
          <w:rFonts w:ascii="Arial" w:hAnsi="Arial" w:cs="Arial"/>
        </w:rPr>
      </w:pPr>
    </w:p>
    <w:sectPr w:rsidR="006C395B" w:rsidRPr="00D9455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BE74" w14:textId="77777777" w:rsidR="00FE7C6F" w:rsidRDefault="00FE7C6F" w:rsidP="00E37EA3">
      <w:pPr>
        <w:spacing w:after="0" w:line="240" w:lineRule="auto"/>
      </w:pPr>
      <w:r>
        <w:separator/>
      </w:r>
    </w:p>
  </w:endnote>
  <w:endnote w:type="continuationSeparator" w:id="0">
    <w:p w14:paraId="493D6755" w14:textId="77777777" w:rsidR="00FE7C6F" w:rsidRDefault="00FE7C6F" w:rsidP="00E3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278C" w14:textId="77777777" w:rsidR="00FE7C6F" w:rsidRDefault="00FE7C6F" w:rsidP="00E37EA3">
      <w:pPr>
        <w:spacing w:after="0" w:line="240" w:lineRule="auto"/>
      </w:pPr>
      <w:r>
        <w:separator/>
      </w:r>
    </w:p>
  </w:footnote>
  <w:footnote w:type="continuationSeparator" w:id="0">
    <w:p w14:paraId="5220F1CA" w14:textId="77777777" w:rsidR="00FE7C6F" w:rsidRDefault="00FE7C6F" w:rsidP="00E37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9731" w14:textId="50801D9E" w:rsidR="00E37EA3" w:rsidRDefault="0051617A">
    <w:pPr>
      <w:pStyle w:val="Header"/>
    </w:pPr>
    <w:r>
      <w:rPr>
        <w:noProof/>
      </w:rPr>
      <w:drawing>
        <wp:inline distT="0" distB="0" distL="0" distR="0" wp14:anchorId="09697204" wp14:editId="5CE2E5A5">
          <wp:extent cx="1459586" cy="922208"/>
          <wp:effectExtent l="0" t="0" r="7620" b="0"/>
          <wp:docPr id="20489450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945016" name="Picture 20489450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326" cy="938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0CE9">
      <w:tab/>
    </w:r>
    <w:r w:rsidR="004E0CE9">
      <w:tab/>
    </w:r>
    <w:r w:rsidR="00E37EA3">
      <w:rPr>
        <w:noProof/>
      </w:rPr>
      <w:drawing>
        <wp:inline distT="0" distB="0" distL="0" distR="0" wp14:anchorId="1354654D" wp14:editId="165825CD">
          <wp:extent cx="1289050" cy="1289050"/>
          <wp:effectExtent l="0" t="0" r="6350" b="6350"/>
          <wp:docPr id="2" name="Picture 1" descr="Biocubafarma | Hav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ocubafarma | Hava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055447">
    <w:abstractNumId w:val="8"/>
  </w:num>
  <w:num w:numId="2" w16cid:durableId="1530338000">
    <w:abstractNumId w:val="6"/>
  </w:num>
  <w:num w:numId="3" w16cid:durableId="1966278052">
    <w:abstractNumId w:val="5"/>
  </w:num>
  <w:num w:numId="4" w16cid:durableId="2104103883">
    <w:abstractNumId w:val="4"/>
  </w:num>
  <w:num w:numId="5" w16cid:durableId="1365406172">
    <w:abstractNumId w:val="7"/>
  </w:num>
  <w:num w:numId="6" w16cid:durableId="1641763192">
    <w:abstractNumId w:val="3"/>
  </w:num>
  <w:num w:numId="7" w16cid:durableId="1140537505">
    <w:abstractNumId w:val="2"/>
  </w:num>
  <w:num w:numId="8" w16cid:durableId="1458791194">
    <w:abstractNumId w:val="1"/>
  </w:num>
  <w:num w:numId="9" w16cid:durableId="34964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4E4"/>
    <w:rsid w:val="0013386D"/>
    <w:rsid w:val="0015074B"/>
    <w:rsid w:val="0029639D"/>
    <w:rsid w:val="00326F90"/>
    <w:rsid w:val="004E0CE9"/>
    <w:rsid w:val="0051617A"/>
    <w:rsid w:val="00586ECC"/>
    <w:rsid w:val="006C395B"/>
    <w:rsid w:val="007406AD"/>
    <w:rsid w:val="00A918A8"/>
    <w:rsid w:val="00AA1D8D"/>
    <w:rsid w:val="00AB7E34"/>
    <w:rsid w:val="00B47730"/>
    <w:rsid w:val="00C322D1"/>
    <w:rsid w:val="00CB0664"/>
    <w:rsid w:val="00D94559"/>
    <w:rsid w:val="00E272AF"/>
    <w:rsid w:val="00E37EA3"/>
    <w:rsid w:val="00FC693F"/>
    <w:rsid w:val="00FD3DE7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5D5DAF4"/>
  <w14:defaultImageDpi w14:val="300"/>
  <w15:docId w15:val="{89D8E743-1285-48D6-9960-5B3AF99A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Kagiso Ntanga</cp:lastModifiedBy>
  <cp:revision>4</cp:revision>
  <dcterms:created xsi:type="dcterms:W3CDTF">2025-09-08T16:13:00Z</dcterms:created>
  <dcterms:modified xsi:type="dcterms:W3CDTF">2025-10-10T14:04:00Z</dcterms:modified>
  <cp:category/>
</cp:coreProperties>
</file>